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52E75" w14:textId="158473E1" w:rsidR="003B0672" w:rsidRDefault="00BD2B2C">
      <w:pPr>
        <w:jc w:val="center"/>
        <w:rPr>
          <w:lang w:eastAsia="ja-JP"/>
        </w:rPr>
      </w:pPr>
      <w:r>
        <w:rPr>
          <w:rFonts w:hint="eastAsia"/>
          <w:b/>
          <w:sz w:val="32"/>
          <w:lang w:eastAsia="ja-JP"/>
        </w:rPr>
        <w:t>東京経済大学</w:t>
      </w:r>
      <w:r w:rsidR="00F44829">
        <w:rPr>
          <w:b/>
          <w:sz w:val="32"/>
        </w:rPr>
        <w:t xml:space="preserve"> </w:t>
      </w:r>
      <w:r>
        <w:rPr>
          <w:rFonts w:hint="eastAsia"/>
          <w:b/>
          <w:sz w:val="32"/>
          <w:lang w:eastAsia="ja-JP"/>
        </w:rPr>
        <w:t>剣道部春合宿</w:t>
      </w:r>
    </w:p>
    <w:p w14:paraId="599431D1" w14:textId="64E95A89" w:rsidR="003B0672" w:rsidRDefault="00F44829">
      <w:pPr>
        <w:jc w:val="center"/>
        <w:rPr>
          <w:lang w:eastAsia="ja-JP"/>
        </w:rPr>
      </w:pPr>
      <w:r>
        <w:rPr>
          <w:b/>
          <w:lang w:eastAsia="ja-JP"/>
        </w:rPr>
        <w:t>場所：</w:t>
      </w:r>
      <w:r w:rsidR="00BD2B2C">
        <w:rPr>
          <w:rFonts w:hint="eastAsia"/>
          <w:b/>
          <w:lang w:eastAsia="ja-JP"/>
        </w:rPr>
        <w:t>東京経済大学　武蔵村山キャンパス</w:t>
      </w:r>
    </w:p>
    <w:p w14:paraId="25480DAC" w14:textId="77777777" w:rsidR="003B0672" w:rsidRDefault="003B0672">
      <w:pPr>
        <w:rPr>
          <w:lang w:eastAsia="ja-JP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844"/>
        <w:gridCol w:w="2434"/>
        <w:gridCol w:w="845"/>
        <w:gridCol w:w="2189"/>
        <w:gridCol w:w="845"/>
        <w:gridCol w:w="1699"/>
      </w:tblGrid>
      <w:tr w:rsidR="003E0766" w14:paraId="32B18708" w14:textId="77777777" w:rsidTr="006922F3">
        <w:tc>
          <w:tcPr>
            <w:tcW w:w="477" w:type="pct"/>
          </w:tcPr>
          <w:p w14:paraId="584144CB" w14:textId="6BDDCBFC" w:rsidR="003B0672" w:rsidRDefault="003B0672">
            <w:pPr>
              <w:rPr>
                <w:lang w:eastAsia="ja-JP"/>
              </w:rPr>
            </w:pPr>
          </w:p>
        </w:tc>
        <w:tc>
          <w:tcPr>
            <w:tcW w:w="1374" w:type="pct"/>
          </w:tcPr>
          <w:p w14:paraId="5AF8FA42" w14:textId="77777777" w:rsidR="003B0672" w:rsidRDefault="00F44829">
            <w:r>
              <w:rPr>
                <w:b/>
              </w:rPr>
              <w:t>1</w:t>
            </w:r>
            <w:r>
              <w:rPr>
                <w:b/>
              </w:rPr>
              <w:t>日目</w:t>
            </w:r>
          </w:p>
        </w:tc>
        <w:tc>
          <w:tcPr>
            <w:tcW w:w="477" w:type="pct"/>
          </w:tcPr>
          <w:p w14:paraId="1CA5A001" w14:textId="5A226385" w:rsidR="003B0672" w:rsidRDefault="003B0672">
            <w:pPr>
              <w:rPr>
                <w:lang w:eastAsia="ja-JP"/>
              </w:rPr>
            </w:pPr>
          </w:p>
        </w:tc>
        <w:tc>
          <w:tcPr>
            <w:tcW w:w="1236" w:type="pct"/>
          </w:tcPr>
          <w:p w14:paraId="18F7FAAA" w14:textId="77777777" w:rsidR="003B0672" w:rsidRDefault="00F44829">
            <w:r>
              <w:rPr>
                <w:b/>
              </w:rPr>
              <w:t>2</w:t>
            </w:r>
            <w:r>
              <w:rPr>
                <w:b/>
              </w:rPr>
              <w:t>日目</w:t>
            </w:r>
          </w:p>
        </w:tc>
        <w:tc>
          <w:tcPr>
            <w:tcW w:w="477" w:type="pct"/>
          </w:tcPr>
          <w:p w14:paraId="7C581D5A" w14:textId="2A3A1C0E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5B6AFE7A" w14:textId="77777777" w:rsidR="003B0672" w:rsidRDefault="00F44829">
            <w:r>
              <w:rPr>
                <w:b/>
              </w:rPr>
              <w:t>3</w:t>
            </w:r>
            <w:r>
              <w:rPr>
                <w:b/>
              </w:rPr>
              <w:t>日目</w:t>
            </w:r>
          </w:p>
        </w:tc>
      </w:tr>
      <w:tr w:rsidR="006922F3" w14:paraId="3615D146" w14:textId="77777777" w:rsidTr="006922F3">
        <w:tc>
          <w:tcPr>
            <w:tcW w:w="477" w:type="pct"/>
          </w:tcPr>
          <w:p w14:paraId="5F960948" w14:textId="2D676BC6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</w:tc>
        <w:tc>
          <w:tcPr>
            <w:tcW w:w="1374" w:type="pct"/>
          </w:tcPr>
          <w:p w14:paraId="5BE19CCC" w14:textId="77777777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村山キャンパス集合</w:t>
            </w:r>
          </w:p>
          <w:p w14:paraId="19EF0505" w14:textId="0FFABA06" w:rsidR="00405E33" w:rsidRDefault="00405E33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01A05FF2" w14:textId="2CFD87CE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</w:tc>
        <w:tc>
          <w:tcPr>
            <w:tcW w:w="1236" w:type="pct"/>
          </w:tcPr>
          <w:p w14:paraId="008D7333" w14:textId="324923A5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起床</w:t>
            </w:r>
          </w:p>
        </w:tc>
        <w:tc>
          <w:tcPr>
            <w:tcW w:w="477" w:type="pct"/>
          </w:tcPr>
          <w:p w14:paraId="4D892C6A" w14:textId="02F52776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</w:tc>
        <w:tc>
          <w:tcPr>
            <w:tcW w:w="961" w:type="pct"/>
          </w:tcPr>
          <w:p w14:paraId="2279CF63" w14:textId="53ABD343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起床</w:t>
            </w:r>
          </w:p>
        </w:tc>
      </w:tr>
      <w:tr w:rsidR="000C59CA" w14:paraId="5A0621AA" w14:textId="77777777" w:rsidTr="006922F3">
        <w:tc>
          <w:tcPr>
            <w:tcW w:w="477" w:type="pct"/>
          </w:tcPr>
          <w:p w14:paraId="7E0A28C4" w14:textId="7345DE03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</w:tc>
        <w:tc>
          <w:tcPr>
            <w:tcW w:w="1374" w:type="pct"/>
          </w:tcPr>
          <w:p w14:paraId="07E2EC04" w14:textId="77777777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練習試合開始</w:t>
            </w:r>
          </w:p>
          <w:p w14:paraId="66CAEC33" w14:textId="19A249D2" w:rsidR="00405E33" w:rsidRPr="00465C8E" w:rsidRDefault="00405E33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11D44A41" w14:textId="60C81CDA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7:30</w:t>
            </w:r>
          </w:p>
        </w:tc>
        <w:tc>
          <w:tcPr>
            <w:tcW w:w="1236" w:type="pct"/>
          </w:tcPr>
          <w:p w14:paraId="18315E68" w14:textId="589CADD2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朝食</w:t>
            </w:r>
          </w:p>
        </w:tc>
        <w:tc>
          <w:tcPr>
            <w:tcW w:w="477" w:type="pct"/>
          </w:tcPr>
          <w:p w14:paraId="38FF7780" w14:textId="73D33E50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7:30</w:t>
            </w:r>
          </w:p>
        </w:tc>
        <w:tc>
          <w:tcPr>
            <w:tcW w:w="961" w:type="pct"/>
          </w:tcPr>
          <w:p w14:paraId="3B983A6C" w14:textId="40856C42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朝食</w:t>
            </w:r>
          </w:p>
        </w:tc>
      </w:tr>
      <w:tr w:rsidR="000C59CA" w14:paraId="1FE73274" w14:textId="77777777" w:rsidTr="006922F3">
        <w:tc>
          <w:tcPr>
            <w:tcW w:w="477" w:type="pct"/>
          </w:tcPr>
          <w:p w14:paraId="38466E32" w14:textId="7AB282E6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13:00</w:t>
            </w:r>
          </w:p>
        </w:tc>
        <w:tc>
          <w:tcPr>
            <w:tcW w:w="1374" w:type="pct"/>
          </w:tcPr>
          <w:p w14:paraId="37918EAA" w14:textId="0A486A42" w:rsidR="003B0672" w:rsidRDefault="00AD3DF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練習試合終了</w:t>
            </w:r>
          </w:p>
          <w:p w14:paraId="00FE3C2D" w14:textId="600FC40B" w:rsidR="00405E33" w:rsidRDefault="00405E33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34572CD1" w14:textId="1C31E9AA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9:30</w:t>
            </w:r>
          </w:p>
        </w:tc>
        <w:tc>
          <w:tcPr>
            <w:tcW w:w="1236" w:type="pct"/>
          </w:tcPr>
          <w:p w14:paraId="0F5F16B0" w14:textId="3EAA0DDF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午前稽古開始</w:t>
            </w:r>
          </w:p>
        </w:tc>
        <w:tc>
          <w:tcPr>
            <w:tcW w:w="477" w:type="pct"/>
          </w:tcPr>
          <w:p w14:paraId="4DF604DD" w14:textId="64284908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9:30</w:t>
            </w:r>
          </w:p>
        </w:tc>
        <w:tc>
          <w:tcPr>
            <w:tcW w:w="961" w:type="pct"/>
          </w:tcPr>
          <w:p w14:paraId="722566D7" w14:textId="3BF98EAD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午前稽古開始</w:t>
            </w:r>
          </w:p>
        </w:tc>
      </w:tr>
      <w:tr w:rsidR="000C59CA" w14:paraId="752DA277" w14:textId="77777777" w:rsidTr="006922F3">
        <w:tc>
          <w:tcPr>
            <w:tcW w:w="477" w:type="pct"/>
          </w:tcPr>
          <w:p w14:paraId="038758A5" w14:textId="2C3BE778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13:30</w:t>
            </w:r>
          </w:p>
        </w:tc>
        <w:tc>
          <w:tcPr>
            <w:tcW w:w="1374" w:type="pct"/>
          </w:tcPr>
          <w:p w14:paraId="7A6076DF" w14:textId="29655EFC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昼食</w:t>
            </w:r>
          </w:p>
        </w:tc>
        <w:tc>
          <w:tcPr>
            <w:tcW w:w="477" w:type="pct"/>
          </w:tcPr>
          <w:p w14:paraId="61BD4D69" w14:textId="77D19CCE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1236" w:type="pct"/>
          </w:tcPr>
          <w:p w14:paraId="364F8D7C" w14:textId="5DA4B59E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午前稽古終了</w:t>
            </w:r>
          </w:p>
        </w:tc>
        <w:tc>
          <w:tcPr>
            <w:tcW w:w="477" w:type="pct"/>
          </w:tcPr>
          <w:p w14:paraId="24F3ADCF" w14:textId="073DCCD4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961" w:type="pct"/>
          </w:tcPr>
          <w:p w14:paraId="09051AB3" w14:textId="77777777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午後稽古終了</w:t>
            </w:r>
          </w:p>
          <w:p w14:paraId="335F96EC" w14:textId="6F9CE9B3" w:rsidR="00465C8E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解散</w:t>
            </w:r>
          </w:p>
        </w:tc>
      </w:tr>
      <w:tr w:rsidR="000C59CA" w14:paraId="70A24A59" w14:textId="77777777" w:rsidTr="006922F3">
        <w:tc>
          <w:tcPr>
            <w:tcW w:w="477" w:type="pct"/>
          </w:tcPr>
          <w:p w14:paraId="72BE9B0D" w14:textId="3EC0051E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15:00</w:t>
            </w:r>
          </w:p>
        </w:tc>
        <w:tc>
          <w:tcPr>
            <w:tcW w:w="1374" w:type="pct"/>
          </w:tcPr>
          <w:p w14:paraId="326659E9" w14:textId="77777777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午後稽古開始</w:t>
            </w:r>
          </w:p>
          <w:p w14:paraId="154F2A40" w14:textId="01127712" w:rsidR="00405E33" w:rsidRDefault="00405E33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19149BB7" w14:textId="5CBD433F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12:30</w:t>
            </w:r>
          </w:p>
        </w:tc>
        <w:tc>
          <w:tcPr>
            <w:tcW w:w="1236" w:type="pct"/>
          </w:tcPr>
          <w:p w14:paraId="46A67360" w14:textId="29C32FF2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昼食</w:t>
            </w:r>
          </w:p>
        </w:tc>
        <w:tc>
          <w:tcPr>
            <w:tcW w:w="477" w:type="pct"/>
          </w:tcPr>
          <w:p w14:paraId="7AA5170B" w14:textId="77777777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2A71F3CA" w14:textId="77777777" w:rsidR="003B0672" w:rsidRDefault="003B0672">
            <w:pPr>
              <w:rPr>
                <w:lang w:eastAsia="ja-JP"/>
              </w:rPr>
            </w:pPr>
          </w:p>
        </w:tc>
      </w:tr>
      <w:tr w:rsidR="000C59CA" w14:paraId="5F86DFB0" w14:textId="77777777" w:rsidTr="006922F3">
        <w:tc>
          <w:tcPr>
            <w:tcW w:w="477" w:type="pct"/>
          </w:tcPr>
          <w:p w14:paraId="1D0B1A7E" w14:textId="363E2038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17:00</w:t>
            </w:r>
          </w:p>
        </w:tc>
        <w:tc>
          <w:tcPr>
            <w:tcW w:w="1374" w:type="pct"/>
          </w:tcPr>
          <w:p w14:paraId="53BB78C1" w14:textId="77777777" w:rsidR="00405E33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午後稽古終了</w:t>
            </w:r>
          </w:p>
          <w:p w14:paraId="4E04054D" w14:textId="55C6BAE5" w:rsidR="0063349E" w:rsidRDefault="0063349E">
            <w:pPr>
              <w:rPr>
                <w:rFonts w:hint="eastAsia"/>
                <w:lang w:eastAsia="ja-JP"/>
              </w:rPr>
            </w:pPr>
          </w:p>
        </w:tc>
        <w:tc>
          <w:tcPr>
            <w:tcW w:w="477" w:type="pct"/>
          </w:tcPr>
          <w:p w14:paraId="0B4C374A" w14:textId="4FD8DD46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14:00</w:t>
            </w:r>
          </w:p>
        </w:tc>
        <w:tc>
          <w:tcPr>
            <w:tcW w:w="1236" w:type="pct"/>
          </w:tcPr>
          <w:p w14:paraId="05F1BCF8" w14:textId="3E026D07" w:rsidR="00465C8E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午後稽古開始</w:t>
            </w:r>
          </w:p>
        </w:tc>
        <w:tc>
          <w:tcPr>
            <w:tcW w:w="477" w:type="pct"/>
          </w:tcPr>
          <w:p w14:paraId="25EB3A95" w14:textId="77777777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4C331A5A" w14:textId="77777777" w:rsidR="003B0672" w:rsidRDefault="003B0672">
            <w:pPr>
              <w:rPr>
                <w:lang w:eastAsia="ja-JP"/>
              </w:rPr>
            </w:pPr>
          </w:p>
        </w:tc>
      </w:tr>
      <w:tr w:rsidR="000C59CA" w14:paraId="174CA0E3" w14:textId="77777777" w:rsidTr="006922F3">
        <w:tc>
          <w:tcPr>
            <w:tcW w:w="477" w:type="pct"/>
          </w:tcPr>
          <w:p w14:paraId="5440397B" w14:textId="633FDDA6" w:rsidR="00465C8E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17:30</w:t>
            </w:r>
          </w:p>
        </w:tc>
        <w:tc>
          <w:tcPr>
            <w:tcW w:w="1374" w:type="pct"/>
          </w:tcPr>
          <w:p w14:paraId="3EE9F5A8" w14:textId="730D2F60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入浴</w:t>
            </w:r>
          </w:p>
        </w:tc>
        <w:tc>
          <w:tcPr>
            <w:tcW w:w="477" w:type="pct"/>
          </w:tcPr>
          <w:p w14:paraId="3081FCEF" w14:textId="5C2B9D40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16:30</w:t>
            </w:r>
          </w:p>
        </w:tc>
        <w:tc>
          <w:tcPr>
            <w:tcW w:w="1236" w:type="pct"/>
          </w:tcPr>
          <w:p w14:paraId="6CDCE7AE" w14:textId="77777777" w:rsidR="00465C8E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午後稽古終了</w:t>
            </w:r>
          </w:p>
          <w:p w14:paraId="05D11A92" w14:textId="74E8E958" w:rsidR="0063349E" w:rsidRDefault="0063349E">
            <w:pPr>
              <w:rPr>
                <w:rFonts w:hint="eastAsia"/>
                <w:lang w:eastAsia="ja-JP"/>
              </w:rPr>
            </w:pPr>
          </w:p>
        </w:tc>
        <w:tc>
          <w:tcPr>
            <w:tcW w:w="477" w:type="pct"/>
          </w:tcPr>
          <w:p w14:paraId="41F4F9ED" w14:textId="1FC5D70C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6E24DD59" w14:textId="5B4CBB29" w:rsidR="003B0672" w:rsidRDefault="003B0672">
            <w:pPr>
              <w:rPr>
                <w:lang w:eastAsia="ja-JP"/>
              </w:rPr>
            </w:pPr>
          </w:p>
        </w:tc>
      </w:tr>
      <w:tr w:rsidR="000C59CA" w14:paraId="60238A68" w14:textId="77777777" w:rsidTr="006922F3">
        <w:tc>
          <w:tcPr>
            <w:tcW w:w="477" w:type="pct"/>
          </w:tcPr>
          <w:p w14:paraId="71C4DA30" w14:textId="36D4D09A" w:rsidR="003B0672" w:rsidRDefault="00465C8E">
            <w:r>
              <w:t>19:30</w:t>
            </w:r>
          </w:p>
        </w:tc>
        <w:tc>
          <w:tcPr>
            <w:tcW w:w="1374" w:type="pct"/>
          </w:tcPr>
          <w:p w14:paraId="66C57C2A" w14:textId="77777777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夕食（村山イオン）</w:t>
            </w:r>
          </w:p>
          <w:p w14:paraId="27F34658" w14:textId="1BD66943" w:rsidR="00405E33" w:rsidRDefault="00405E33"/>
        </w:tc>
        <w:tc>
          <w:tcPr>
            <w:tcW w:w="477" w:type="pct"/>
          </w:tcPr>
          <w:p w14:paraId="3ADE6ED1" w14:textId="6B5E7E21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17:00</w:t>
            </w:r>
          </w:p>
        </w:tc>
        <w:tc>
          <w:tcPr>
            <w:tcW w:w="1236" w:type="pct"/>
          </w:tcPr>
          <w:p w14:paraId="024E2165" w14:textId="532B1985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入浴</w:t>
            </w:r>
          </w:p>
        </w:tc>
        <w:tc>
          <w:tcPr>
            <w:tcW w:w="477" w:type="pct"/>
          </w:tcPr>
          <w:p w14:paraId="0A63CE86" w14:textId="30436A44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31F6B251" w14:textId="1729D318" w:rsidR="003B0672" w:rsidRDefault="003B0672">
            <w:pPr>
              <w:rPr>
                <w:lang w:eastAsia="ja-JP"/>
              </w:rPr>
            </w:pPr>
          </w:p>
        </w:tc>
      </w:tr>
      <w:tr w:rsidR="000C59CA" w14:paraId="5B1B9672" w14:textId="77777777" w:rsidTr="006922F3">
        <w:tc>
          <w:tcPr>
            <w:tcW w:w="477" w:type="pct"/>
          </w:tcPr>
          <w:p w14:paraId="4E81A331" w14:textId="7A3343C1" w:rsidR="003B0672" w:rsidRDefault="00465C8E">
            <w:r>
              <w:t>21:30</w:t>
            </w:r>
          </w:p>
        </w:tc>
        <w:tc>
          <w:tcPr>
            <w:tcW w:w="1374" w:type="pct"/>
          </w:tcPr>
          <w:p w14:paraId="4AA197CE" w14:textId="77777777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研修ハウス帰宅</w:t>
            </w:r>
          </w:p>
          <w:p w14:paraId="5E5E6425" w14:textId="75FE04FA" w:rsidR="00405E33" w:rsidRDefault="00405E33"/>
        </w:tc>
        <w:tc>
          <w:tcPr>
            <w:tcW w:w="477" w:type="pct"/>
          </w:tcPr>
          <w:p w14:paraId="6634B502" w14:textId="7011F3C9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19:00</w:t>
            </w:r>
          </w:p>
        </w:tc>
        <w:tc>
          <w:tcPr>
            <w:tcW w:w="1236" w:type="pct"/>
          </w:tcPr>
          <w:p w14:paraId="0F10F834" w14:textId="006A5767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夕食（しゃぶ葉）</w:t>
            </w:r>
          </w:p>
        </w:tc>
        <w:tc>
          <w:tcPr>
            <w:tcW w:w="477" w:type="pct"/>
          </w:tcPr>
          <w:p w14:paraId="190E9AA4" w14:textId="1CBBAA48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604F3E72" w14:textId="081DCB6D" w:rsidR="003B0672" w:rsidRDefault="003B0672">
            <w:pPr>
              <w:rPr>
                <w:lang w:eastAsia="ja-JP"/>
              </w:rPr>
            </w:pPr>
          </w:p>
        </w:tc>
      </w:tr>
      <w:tr w:rsidR="000C59CA" w14:paraId="3A0017AC" w14:textId="77777777" w:rsidTr="006922F3">
        <w:tc>
          <w:tcPr>
            <w:tcW w:w="477" w:type="pct"/>
          </w:tcPr>
          <w:p w14:paraId="4C6776FE" w14:textId="28954BC2" w:rsidR="003B0672" w:rsidRDefault="00465C8E">
            <w:r>
              <w:t>22:00</w:t>
            </w:r>
          </w:p>
        </w:tc>
        <w:tc>
          <w:tcPr>
            <w:tcW w:w="1374" w:type="pct"/>
          </w:tcPr>
          <w:p w14:paraId="31BD23AC" w14:textId="77777777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ミーティング</w:t>
            </w:r>
          </w:p>
          <w:p w14:paraId="05F8226B" w14:textId="77777777" w:rsidR="00465C8E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自由行動</w:t>
            </w:r>
          </w:p>
          <w:p w14:paraId="384CD779" w14:textId="73FC4D41" w:rsidR="00405E33" w:rsidRDefault="00405E33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76F317B1" w14:textId="196B220F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21:00</w:t>
            </w:r>
          </w:p>
        </w:tc>
        <w:tc>
          <w:tcPr>
            <w:tcW w:w="1236" w:type="pct"/>
          </w:tcPr>
          <w:p w14:paraId="66E0E03A" w14:textId="4D839531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研修ハウス帰宅</w:t>
            </w:r>
          </w:p>
        </w:tc>
        <w:tc>
          <w:tcPr>
            <w:tcW w:w="477" w:type="pct"/>
          </w:tcPr>
          <w:p w14:paraId="5C0705BB" w14:textId="56A5209E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1473D005" w14:textId="42D48373" w:rsidR="003B0672" w:rsidRDefault="003B0672">
            <w:pPr>
              <w:rPr>
                <w:lang w:eastAsia="ja-JP"/>
              </w:rPr>
            </w:pPr>
          </w:p>
        </w:tc>
      </w:tr>
      <w:tr w:rsidR="000C59CA" w14:paraId="061C52A5" w14:textId="77777777" w:rsidTr="006922F3">
        <w:tc>
          <w:tcPr>
            <w:tcW w:w="477" w:type="pct"/>
          </w:tcPr>
          <w:p w14:paraId="309902BE" w14:textId="70E3706F" w:rsidR="003B0672" w:rsidRDefault="00465C8E">
            <w:r>
              <w:t>23:00</w:t>
            </w:r>
          </w:p>
        </w:tc>
        <w:tc>
          <w:tcPr>
            <w:tcW w:w="1374" w:type="pct"/>
          </w:tcPr>
          <w:p w14:paraId="790B0405" w14:textId="30F9C853" w:rsidR="003B0672" w:rsidRDefault="00465C8E">
            <w:r>
              <w:rPr>
                <w:rFonts w:hint="eastAsia"/>
                <w:lang w:eastAsia="ja-JP"/>
              </w:rPr>
              <w:t>消灯</w:t>
            </w:r>
          </w:p>
        </w:tc>
        <w:tc>
          <w:tcPr>
            <w:tcW w:w="477" w:type="pct"/>
          </w:tcPr>
          <w:p w14:paraId="36A61B38" w14:textId="5515A04F" w:rsidR="003B0672" w:rsidRDefault="00465C8E">
            <w:pPr>
              <w:rPr>
                <w:lang w:eastAsia="ja-JP"/>
              </w:rPr>
            </w:pPr>
            <w:r>
              <w:rPr>
                <w:lang w:eastAsia="ja-JP"/>
              </w:rPr>
              <w:t>21:30</w:t>
            </w:r>
          </w:p>
        </w:tc>
        <w:tc>
          <w:tcPr>
            <w:tcW w:w="1236" w:type="pct"/>
          </w:tcPr>
          <w:p w14:paraId="53EEBCFA" w14:textId="77777777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ミーティング</w:t>
            </w:r>
          </w:p>
          <w:p w14:paraId="79BACAD8" w14:textId="77777777" w:rsidR="00465C8E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自由行動</w:t>
            </w:r>
          </w:p>
          <w:p w14:paraId="1D6F004C" w14:textId="4F9BFAEC" w:rsidR="00405E33" w:rsidRDefault="00405E33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466B2BFD" w14:textId="4A8058CD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18837496" w14:textId="2DC527ED" w:rsidR="003B0672" w:rsidRDefault="003B0672">
            <w:pPr>
              <w:rPr>
                <w:lang w:eastAsia="ja-JP"/>
              </w:rPr>
            </w:pPr>
          </w:p>
        </w:tc>
      </w:tr>
      <w:tr w:rsidR="000C59CA" w14:paraId="7267D342" w14:textId="77777777" w:rsidTr="006922F3">
        <w:tc>
          <w:tcPr>
            <w:tcW w:w="477" w:type="pct"/>
          </w:tcPr>
          <w:p w14:paraId="079B479B" w14:textId="77777777" w:rsidR="003B0672" w:rsidRDefault="003B0672">
            <w:pPr>
              <w:rPr>
                <w:lang w:eastAsia="ja-JP"/>
              </w:rPr>
            </w:pPr>
          </w:p>
        </w:tc>
        <w:tc>
          <w:tcPr>
            <w:tcW w:w="1374" w:type="pct"/>
          </w:tcPr>
          <w:p w14:paraId="6B16B99B" w14:textId="77777777" w:rsidR="003B0672" w:rsidRDefault="003B0672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61DB6744" w14:textId="7C2073D2" w:rsidR="003B0672" w:rsidRDefault="00465C8E">
            <w:r>
              <w:t>23:00</w:t>
            </w:r>
          </w:p>
        </w:tc>
        <w:tc>
          <w:tcPr>
            <w:tcW w:w="1236" w:type="pct"/>
          </w:tcPr>
          <w:p w14:paraId="39159490" w14:textId="1F08F832" w:rsidR="003B0672" w:rsidRDefault="00465C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消灯</w:t>
            </w:r>
          </w:p>
        </w:tc>
        <w:tc>
          <w:tcPr>
            <w:tcW w:w="477" w:type="pct"/>
          </w:tcPr>
          <w:p w14:paraId="0BF131A1" w14:textId="77777777" w:rsidR="003B0672" w:rsidRDefault="003B0672"/>
        </w:tc>
        <w:tc>
          <w:tcPr>
            <w:tcW w:w="961" w:type="pct"/>
          </w:tcPr>
          <w:p w14:paraId="3F09B4BF" w14:textId="77777777" w:rsidR="003B0672" w:rsidRDefault="003B0672"/>
        </w:tc>
      </w:tr>
      <w:tr w:rsidR="000C59CA" w14:paraId="79FBBC4A" w14:textId="77777777" w:rsidTr="006922F3">
        <w:tc>
          <w:tcPr>
            <w:tcW w:w="477" w:type="pct"/>
          </w:tcPr>
          <w:p w14:paraId="14207CF2" w14:textId="77777777" w:rsidR="003B0672" w:rsidRDefault="003B0672"/>
        </w:tc>
        <w:tc>
          <w:tcPr>
            <w:tcW w:w="1374" w:type="pct"/>
          </w:tcPr>
          <w:p w14:paraId="3D660E08" w14:textId="77777777" w:rsidR="003B0672" w:rsidRDefault="003B0672"/>
        </w:tc>
        <w:tc>
          <w:tcPr>
            <w:tcW w:w="477" w:type="pct"/>
          </w:tcPr>
          <w:p w14:paraId="0F3512A4" w14:textId="6855E2FC" w:rsidR="003B0672" w:rsidRDefault="003B0672"/>
        </w:tc>
        <w:tc>
          <w:tcPr>
            <w:tcW w:w="1236" w:type="pct"/>
          </w:tcPr>
          <w:p w14:paraId="0218C6DE" w14:textId="61C79CD7" w:rsidR="003B0672" w:rsidRDefault="003B0672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0B91E95A" w14:textId="77777777" w:rsidR="003B0672" w:rsidRDefault="003B0672"/>
        </w:tc>
        <w:tc>
          <w:tcPr>
            <w:tcW w:w="961" w:type="pct"/>
          </w:tcPr>
          <w:p w14:paraId="77B1C5BC" w14:textId="77777777" w:rsidR="003B0672" w:rsidRDefault="003B0672"/>
        </w:tc>
      </w:tr>
      <w:tr w:rsidR="000C59CA" w14:paraId="7607AF85" w14:textId="77777777" w:rsidTr="006922F3">
        <w:tc>
          <w:tcPr>
            <w:tcW w:w="477" w:type="pct"/>
          </w:tcPr>
          <w:p w14:paraId="49734F4E" w14:textId="77777777" w:rsidR="003B0672" w:rsidRDefault="003B0672"/>
        </w:tc>
        <w:tc>
          <w:tcPr>
            <w:tcW w:w="1374" w:type="pct"/>
          </w:tcPr>
          <w:p w14:paraId="67B636E1" w14:textId="77777777" w:rsidR="003B0672" w:rsidRDefault="003B0672"/>
        </w:tc>
        <w:tc>
          <w:tcPr>
            <w:tcW w:w="477" w:type="pct"/>
          </w:tcPr>
          <w:p w14:paraId="546443E2" w14:textId="605DC5C5" w:rsidR="003B0672" w:rsidRDefault="003B0672"/>
        </w:tc>
        <w:tc>
          <w:tcPr>
            <w:tcW w:w="1236" w:type="pct"/>
          </w:tcPr>
          <w:p w14:paraId="258D0F64" w14:textId="2CDB5D26" w:rsidR="003B0672" w:rsidRDefault="003B0672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2F944473" w14:textId="77777777" w:rsidR="003B0672" w:rsidRDefault="003B0672"/>
        </w:tc>
        <w:tc>
          <w:tcPr>
            <w:tcW w:w="961" w:type="pct"/>
          </w:tcPr>
          <w:p w14:paraId="6612B070" w14:textId="77777777" w:rsidR="003B0672" w:rsidRDefault="003B0672"/>
        </w:tc>
      </w:tr>
      <w:tr w:rsidR="000C59CA" w14:paraId="025F87A2" w14:textId="77777777" w:rsidTr="006922F3">
        <w:tc>
          <w:tcPr>
            <w:tcW w:w="477" w:type="pct"/>
          </w:tcPr>
          <w:p w14:paraId="1FE584AB" w14:textId="77777777" w:rsidR="003B0672" w:rsidRDefault="003B0672"/>
        </w:tc>
        <w:tc>
          <w:tcPr>
            <w:tcW w:w="1374" w:type="pct"/>
          </w:tcPr>
          <w:p w14:paraId="431F57A2" w14:textId="77777777" w:rsidR="003B0672" w:rsidRDefault="003B0672"/>
        </w:tc>
        <w:tc>
          <w:tcPr>
            <w:tcW w:w="477" w:type="pct"/>
          </w:tcPr>
          <w:p w14:paraId="2471AE95" w14:textId="70739CEA" w:rsidR="003B0672" w:rsidRDefault="003B0672">
            <w:pPr>
              <w:rPr>
                <w:lang w:eastAsia="ja-JP"/>
              </w:rPr>
            </w:pPr>
          </w:p>
        </w:tc>
        <w:tc>
          <w:tcPr>
            <w:tcW w:w="1236" w:type="pct"/>
          </w:tcPr>
          <w:p w14:paraId="38433D9B" w14:textId="0777C832" w:rsidR="003B0672" w:rsidRDefault="003B0672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069F34FC" w14:textId="77777777" w:rsidR="003B0672" w:rsidRDefault="003B0672"/>
        </w:tc>
        <w:tc>
          <w:tcPr>
            <w:tcW w:w="961" w:type="pct"/>
          </w:tcPr>
          <w:p w14:paraId="24C05A93" w14:textId="77777777" w:rsidR="003B0672" w:rsidRDefault="003B0672"/>
        </w:tc>
      </w:tr>
      <w:tr w:rsidR="000C59CA" w14:paraId="179BF6C5" w14:textId="77777777" w:rsidTr="006922F3">
        <w:tc>
          <w:tcPr>
            <w:tcW w:w="477" w:type="pct"/>
          </w:tcPr>
          <w:p w14:paraId="25E2F73E" w14:textId="77777777" w:rsidR="003B0672" w:rsidRDefault="003B0672"/>
        </w:tc>
        <w:tc>
          <w:tcPr>
            <w:tcW w:w="1374" w:type="pct"/>
          </w:tcPr>
          <w:p w14:paraId="0F33D182" w14:textId="77777777" w:rsidR="003B0672" w:rsidRDefault="003B0672"/>
        </w:tc>
        <w:tc>
          <w:tcPr>
            <w:tcW w:w="477" w:type="pct"/>
          </w:tcPr>
          <w:p w14:paraId="51F91362" w14:textId="06E29A26" w:rsidR="003B0672" w:rsidRDefault="003B0672"/>
        </w:tc>
        <w:tc>
          <w:tcPr>
            <w:tcW w:w="1236" w:type="pct"/>
          </w:tcPr>
          <w:p w14:paraId="5B69886B" w14:textId="67BFA292" w:rsidR="003B0672" w:rsidRDefault="003B0672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7AA34756" w14:textId="77777777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64F49F9B" w14:textId="77777777" w:rsidR="003B0672" w:rsidRDefault="003B0672">
            <w:pPr>
              <w:rPr>
                <w:lang w:eastAsia="ja-JP"/>
              </w:rPr>
            </w:pPr>
          </w:p>
        </w:tc>
      </w:tr>
      <w:tr w:rsidR="000C59CA" w14:paraId="45F49B13" w14:textId="77777777" w:rsidTr="006922F3">
        <w:tc>
          <w:tcPr>
            <w:tcW w:w="477" w:type="pct"/>
          </w:tcPr>
          <w:p w14:paraId="5556A7E6" w14:textId="77777777" w:rsidR="003B0672" w:rsidRDefault="003B0672">
            <w:pPr>
              <w:rPr>
                <w:lang w:eastAsia="ja-JP"/>
              </w:rPr>
            </w:pPr>
          </w:p>
        </w:tc>
        <w:tc>
          <w:tcPr>
            <w:tcW w:w="1374" w:type="pct"/>
          </w:tcPr>
          <w:p w14:paraId="78741591" w14:textId="77777777" w:rsidR="003B0672" w:rsidRDefault="003B0672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186C54EA" w14:textId="77777777" w:rsidR="003B0672" w:rsidRDefault="003B0672">
            <w:pPr>
              <w:rPr>
                <w:lang w:eastAsia="ja-JP"/>
              </w:rPr>
            </w:pPr>
          </w:p>
        </w:tc>
        <w:tc>
          <w:tcPr>
            <w:tcW w:w="1236" w:type="pct"/>
          </w:tcPr>
          <w:p w14:paraId="0F024471" w14:textId="77777777" w:rsidR="003B0672" w:rsidRDefault="003B0672">
            <w:pPr>
              <w:rPr>
                <w:lang w:eastAsia="ja-JP"/>
              </w:rPr>
            </w:pPr>
          </w:p>
        </w:tc>
        <w:tc>
          <w:tcPr>
            <w:tcW w:w="477" w:type="pct"/>
          </w:tcPr>
          <w:p w14:paraId="650855B3" w14:textId="6A3781A5" w:rsidR="003B0672" w:rsidRDefault="003B0672">
            <w:pPr>
              <w:rPr>
                <w:lang w:eastAsia="ja-JP"/>
              </w:rPr>
            </w:pPr>
          </w:p>
        </w:tc>
        <w:tc>
          <w:tcPr>
            <w:tcW w:w="961" w:type="pct"/>
          </w:tcPr>
          <w:p w14:paraId="0BCCAC24" w14:textId="20DE7765" w:rsidR="003B0672" w:rsidRDefault="003B0672">
            <w:pPr>
              <w:rPr>
                <w:lang w:eastAsia="ja-JP"/>
              </w:rPr>
            </w:pPr>
          </w:p>
        </w:tc>
      </w:tr>
    </w:tbl>
    <w:p w14:paraId="53EDF201" w14:textId="77777777" w:rsidR="00F44829" w:rsidRDefault="00F44829"/>
    <w:sectPr w:rsidR="00F44829" w:rsidSect="000B7A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0570147">
    <w:abstractNumId w:val="8"/>
  </w:num>
  <w:num w:numId="2" w16cid:durableId="596325407">
    <w:abstractNumId w:val="6"/>
  </w:num>
  <w:num w:numId="3" w16cid:durableId="1522939067">
    <w:abstractNumId w:val="5"/>
  </w:num>
  <w:num w:numId="4" w16cid:durableId="1711029682">
    <w:abstractNumId w:val="4"/>
  </w:num>
  <w:num w:numId="5" w16cid:durableId="1776054212">
    <w:abstractNumId w:val="7"/>
  </w:num>
  <w:num w:numId="6" w16cid:durableId="882449387">
    <w:abstractNumId w:val="3"/>
  </w:num>
  <w:num w:numId="7" w16cid:durableId="238826276">
    <w:abstractNumId w:val="2"/>
  </w:num>
  <w:num w:numId="8" w16cid:durableId="1995141703">
    <w:abstractNumId w:val="1"/>
  </w:num>
  <w:num w:numId="9" w16cid:durableId="169680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7AB9"/>
    <w:rsid w:val="000C59CA"/>
    <w:rsid w:val="0015074B"/>
    <w:rsid w:val="001A161D"/>
    <w:rsid w:val="00246D20"/>
    <w:rsid w:val="0029639D"/>
    <w:rsid w:val="002A32CD"/>
    <w:rsid w:val="00326F90"/>
    <w:rsid w:val="003B0672"/>
    <w:rsid w:val="003E0766"/>
    <w:rsid w:val="00405E33"/>
    <w:rsid w:val="0043237E"/>
    <w:rsid w:val="00465C8E"/>
    <w:rsid w:val="00466D74"/>
    <w:rsid w:val="004749D1"/>
    <w:rsid w:val="0063349E"/>
    <w:rsid w:val="006922F3"/>
    <w:rsid w:val="00740432"/>
    <w:rsid w:val="00764BF0"/>
    <w:rsid w:val="00804222"/>
    <w:rsid w:val="00AA1D8D"/>
    <w:rsid w:val="00AD3DF3"/>
    <w:rsid w:val="00B47730"/>
    <w:rsid w:val="00B64FC8"/>
    <w:rsid w:val="00BD2B2C"/>
    <w:rsid w:val="00C177DD"/>
    <w:rsid w:val="00CB0664"/>
    <w:rsid w:val="00DD3A6D"/>
    <w:rsid w:val="00F44829"/>
    <w:rsid w:val="00F540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FE9BC"/>
  <w14:defaultImageDpi w14:val="300"/>
  <w15:docId w15:val="{18F9A0B8-086B-F84E-9895-FC532F46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大川　勝望</cp:lastModifiedBy>
  <cp:revision>4</cp:revision>
  <dcterms:created xsi:type="dcterms:W3CDTF">2025-03-05T04:20:00Z</dcterms:created>
  <dcterms:modified xsi:type="dcterms:W3CDTF">2025-03-05T10:36:00Z</dcterms:modified>
  <cp:category/>
</cp:coreProperties>
</file>